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Проскурякова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4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18810586250611087701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04.10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699564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18810586250611087701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18810586250611087701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3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8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0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4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0412365400805009272520143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6205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Sumgrp-17rplc-15">
    <w:name w:val="cat-Sum grp-17 rplc-15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18rplc-29">
    <w:name w:val="cat-Sum grp-18 rplc-29"/>
    <w:basedOn w:val="DefaultParagraphFont"/>
  </w:style>
  <w:style w:type="character" w:customStyle="1" w:styleId="cat-Addressgrp-3rplc-30">
    <w:name w:val="cat-Address grp-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OrganizationNamegrp-20rplc-32">
    <w:name w:val="cat-OrganizationName grp-20 rplc-32"/>
    <w:basedOn w:val="DefaultParagraphFont"/>
  </w:style>
  <w:style w:type="character" w:customStyle="1" w:styleId="cat-Addressgrp-4rplc-33">
    <w:name w:val="cat-Address grp-4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6rplc-41">
    <w:name w:val="cat-FIO grp-16 rplc-41"/>
    <w:basedOn w:val="DefaultParagraphFont"/>
  </w:style>
  <w:style w:type="character" w:customStyle="1" w:styleId="cat-FIOgrp-16rplc-42">
    <w:name w:val="cat-FIO grp-16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F9B9-C46F-4ECC-AC1D-C0C564B2F3F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